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4FF0" w14:textId="3B335E48" w:rsidR="00DA3292" w:rsidRPr="00F47CEB" w:rsidRDefault="00441DE6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14:paraId="48A54D64" w14:textId="1A93322D" w:rsidR="00DA3292" w:rsidRPr="00F47CEB" w:rsidRDefault="00DA3292">
      <w:pPr>
        <w:rPr>
          <w:rFonts w:ascii="Times New Roman" w:hAnsi="Times New Roman" w:cs="Times New Roman"/>
        </w:rPr>
      </w:pPr>
    </w:p>
    <w:p w14:paraId="68F71D3A" w14:textId="77777777" w:rsidR="00441DE6" w:rsidRPr="00F47CEB" w:rsidRDefault="00441DE6" w:rsidP="00441D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5349E" w14:textId="4BF198E6" w:rsidR="00B61574" w:rsidRPr="00F47CEB" w:rsidRDefault="00B0108F" w:rsidP="00441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CEB">
        <w:rPr>
          <w:rFonts w:ascii="Times New Roman" w:hAnsi="Times New Roman" w:cs="Times New Roman"/>
          <w:b/>
          <w:bCs/>
          <w:sz w:val="28"/>
          <w:szCs w:val="28"/>
        </w:rPr>
        <w:t xml:space="preserve">DJEČJI VRTIĆ </w:t>
      </w:r>
      <w:r w:rsidR="00F3299D" w:rsidRPr="00F47CEB">
        <w:rPr>
          <w:rFonts w:ascii="Times New Roman" w:hAnsi="Times New Roman" w:cs="Times New Roman"/>
          <w:b/>
          <w:bCs/>
          <w:sz w:val="28"/>
          <w:szCs w:val="28"/>
        </w:rPr>
        <w:t>JUREK</w:t>
      </w:r>
    </w:p>
    <w:p w14:paraId="0D804D45" w14:textId="77777777" w:rsidR="00B61574" w:rsidRPr="00F47CEB" w:rsidRDefault="00B0108F" w:rsidP="00441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CEB">
        <w:rPr>
          <w:rFonts w:ascii="Times New Roman" w:hAnsi="Times New Roman" w:cs="Times New Roman"/>
          <w:b/>
          <w:bCs/>
          <w:sz w:val="28"/>
          <w:szCs w:val="28"/>
        </w:rPr>
        <w:t>RODITELJSKA ISPRIČNICA</w:t>
      </w:r>
    </w:p>
    <w:p w14:paraId="0E210891" w14:textId="77777777" w:rsidR="00B61574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br/>
      </w:r>
    </w:p>
    <w:p w14:paraId="24525481" w14:textId="29080487" w:rsidR="00B61574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t>IME I PREZIME DJETETA: ___________________________________________</w:t>
      </w:r>
      <w:r w:rsidR="00315492" w:rsidRPr="00F47CEB">
        <w:rPr>
          <w:rFonts w:ascii="Times New Roman" w:hAnsi="Times New Roman" w:cs="Times New Roman"/>
        </w:rPr>
        <w:t>_</w:t>
      </w:r>
      <w:r w:rsidR="00CE5183" w:rsidRPr="00F47CEB">
        <w:rPr>
          <w:rFonts w:ascii="Times New Roman" w:hAnsi="Times New Roman" w:cs="Times New Roman"/>
        </w:rPr>
        <w:t>________</w:t>
      </w:r>
    </w:p>
    <w:p w14:paraId="0580AAB0" w14:textId="4995A804" w:rsidR="00B61574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t>DATUM</w:t>
      </w:r>
      <w:r w:rsidR="00CE5183" w:rsidRPr="00F47CEB">
        <w:rPr>
          <w:rFonts w:ascii="Times New Roman" w:hAnsi="Times New Roman" w:cs="Times New Roman"/>
        </w:rPr>
        <w:t xml:space="preserve"> I GODINA</w:t>
      </w:r>
      <w:r w:rsidRPr="00F47CEB">
        <w:rPr>
          <w:rFonts w:ascii="Times New Roman" w:hAnsi="Times New Roman" w:cs="Times New Roman"/>
        </w:rPr>
        <w:t xml:space="preserve"> ROĐENJA</w:t>
      </w:r>
      <w:r w:rsidR="00CE5183" w:rsidRPr="00F47CEB">
        <w:rPr>
          <w:rFonts w:ascii="Times New Roman" w:hAnsi="Times New Roman" w:cs="Times New Roman"/>
        </w:rPr>
        <w:t xml:space="preserve"> DJETETA</w:t>
      </w:r>
      <w:r w:rsidRPr="00F47CEB">
        <w:rPr>
          <w:rFonts w:ascii="Times New Roman" w:hAnsi="Times New Roman" w:cs="Times New Roman"/>
        </w:rPr>
        <w:t>: ______________________________________</w:t>
      </w:r>
    </w:p>
    <w:p w14:paraId="3420E2E7" w14:textId="51EA51E1" w:rsidR="00B61574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t>ODGOJNA SKUPINA KOJU</w:t>
      </w:r>
      <w:r w:rsidR="00CE5183" w:rsidRPr="00F47CEB">
        <w:rPr>
          <w:rFonts w:ascii="Times New Roman" w:hAnsi="Times New Roman" w:cs="Times New Roman"/>
        </w:rPr>
        <w:t xml:space="preserve"> </w:t>
      </w:r>
      <w:r w:rsidRPr="00F47CEB">
        <w:rPr>
          <w:rFonts w:ascii="Times New Roman" w:hAnsi="Times New Roman" w:cs="Times New Roman"/>
        </w:rPr>
        <w:t>DIJETE POLAZI: _________________________________</w:t>
      </w:r>
    </w:p>
    <w:p w14:paraId="2C5A1FA5" w14:textId="77777777" w:rsidR="00F3299D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t xml:space="preserve">SIMPTOMI BOLESTI </w:t>
      </w:r>
      <w:r w:rsidR="00CE5183" w:rsidRPr="00F47CEB">
        <w:rPr>
          <w:rFonts w:ascii="Times New Roman" w:hAnsi="Times New Roman" w:cs="Times New Roman"/>
        </w:rPr>
        <w:t>ZBOG KOJIH JE DIJETE IZOSTALO IZ KOLEKTIVA</w:t>
      </w:r>
      <w:r w:rsidRPr="00F47CEB">
        <w:rPr>
          <w:rFonts w:ascii="Times New Roman" w:hAnsi="Times New Roman" w:cs="Times New Roman"/>
        </w:rPr>
        <w:t xml:space="preserve">: </w:t>
      </w:r>
    </w:p>
    <w:p w14:paraId="6CAD7DE6" w14:textId="699FA3C1" w:rsidR="00B61574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t>_________________________________</w:t>
      </w:r>
      <w:r w:rsidR="00CE5183" w:rsidRPr="00F47CEB">
        <w:rPr>
          <w:rFonts w:ascii="Times New Roman" w:hAnsi="Times New Roman" w:cs="Times New Roman"/>
        </w:rPr>
        <w:t>_________________________________________</w:t>
      </w:r>
    </w:p>
    <w:p w14:paraId="07A1CFD5" w14:textId="77777777" w:rsidR="00F3299D" w:rsidRPr="00F47CEB" w:rsidRDefault="00F3299D">
      <w:pPr>
        <w:rPr>
          <w:rFonts w:ascii="Times New Roman" w:hAnsi="Times New Roman" w:cs="Times New Roman"/>
        </w:rPr>
      </w:pPr>
    </w:p>
    <w:p w14:paraId="56C3D36B" w14:textId="61A81652" w:rsidR="00B61574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t>____________________________________________________________________</w:t>
      </w:r>
      <w:r w:rsidR="00315492" w:rsidRPr="00F47CEB">
        <w:rPr>
          <w:rFonts w:ascii="Times New Roman" w:hAnsi="Times New Roman" w:cs="Times New Roman"/>
        </w:rPr>
        <w:t>______</w:t>
      </w:r>
    </w:p>
    <w:p w14:paraId="31929B3F" w14:textId="7C6B2179" w:rsidR="00B61574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t>DATUM POČETKA I KRAJA SIMPTOMA</w:t>
      </w:r>
      <w:r w:rsidR="00CE5183" w:rsidRPr="00F47CEB">
        <w:rPr>
          <w:rFonts w:ascii="Times New Roman" w:hAnsi="Times New Roman" w:cs="Times New Roman"/>
        </w:rPr>
        <w:t xml:space="preserve"> BOLESTI</w:t>
      </w:r>
      <w:r w:rsidRPr="00F47CEB">
        <w:rPr>
          <w:rFonts w:ascii="Times New Roman" w:hAnsi="Times New Roman" w:cs="Times New Roman"/>
        </w:rPr>
        <w:t>: ____________________________</w:t>
      </w:r>
      <w:r w:rsidR="00F3299D" w:rsidRPr="00F47CEB">
        <w:rPr>
          <w:rFonts w:ascii="Times New Roman" w:hAnsi="Times New Roman" w:cs="Times New Roman"/>
        </w:rPr>
        <w:t>_____________</w:t>
      </w:r>
    </w:p>
    <w:p w14:paraId="52655C1C" w14:textId="3DE7BA9C" w:rsidR="00441DE6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br/>
      </w:r>
    </w:p>
    <w:p w14:paraId="0AB4D531" w14:textId="512A94EA" w:rsidR="00B61574" w:rsidRPr="00F47CEB" w:rsidRDefault="00B0108F">
      <w:pPr>
        <w:rPr>
          <w:rFonts w:ascii="Times New Roman" w:hAnsi="Times New Roman" w:cs="Times New Roman"/>
          <w:b/>
          <w:bCs/>
        </w:rPr>
      </w:pPr>
      <w:r w:rsidRPr="00F47CEB">
        <w:rPr>
          <w:rFonts w:ascii="Times New Roman" w:hAnsi="Times New Roman" w:cs="Times New Roman"/>
          <w:b/>
          <w:bCs/>
          <w:color w:val="EE0000"/>
        </w:rPr>
        <w:t>NAPOMENA:</w:t>
      </w:r>
      <w:r w:rsidRPr="00F47CEB">
        <w:rPr>
          <w:rFonts w:ascii="Times New Roman" w:hAnsi="Times New Roman" w:cs="Times New Roman"/>
          <w:b/>
          <w:bCs/>
        </w:rPr>
        <w:br/>
      </w:r>
      <w:proofErr w:type="spellStart"/>
      <w:r w:rsidRPr="00F47CEB">
        <w:rPr>
          <w:rFonts w:ascii="Times New Roman" w:hAnsi="Times New Roman" w:cs="Times New Roman"/>
          <w:b/>
          <w:bCs/>
        </w:rPr>
        <w:t>Ovom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ispričnicom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roditelj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može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opravdati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izostanak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djeteta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iz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Dječjeg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vrtića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“</w:t>
      </w:r>
      <w:r w:rsidR="00F3299D" w:rsidRPr="00F47CEB">
        <w:rPr>
          <w:rFonts w:ascii="Times New Roman" w:hAnsi="Times New Roman" w:cs="Times New Roman"/>
          <w:b/>
          <w:bCs/>
        </w:rPr>
        <w:t>JUREK</w:t>
      </w:r>
      <w:r w:rsidRPr="00F47CEB">
        <w:rPr>
          <w:rFonts w:ascii="Times New Roman" w:hAnsi="Times New Roman" w:cs="Times New Roman"/>
          <w:b/>
          <w:bCs/>
        </w:rPr>
        <w:t xml:space="preserve">” </w:t>
      </w:r>
      <w:proofErr w:type="spellStart"/>
      <w:r w:rsidRPr="00F47CEB">
        <w:rPr>
          <w:rFonts w:ascii="Times New Roman" w:hAnsi="Times New Roman" w:cs="Times New Roman"/>
          <w:b/>
          <w:bCs/>
        </w:rPr>
        <w:t>zbog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blage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F47CEB">
        <w:rPr>
          <w:rFonts w:ascii="Times New Roman" w:hAnsi="Times New Roman" w:cs="Times New Roman"/>
          <w:b/>
          <w:bCs/>
        </w:rPr>
        <w:t>samoograničavajuće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bolesti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koja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ne </w:t>
      </w:r>
      <w:proofErr w:type="spellStart"/>
      <w:r w:rsidRPr="00F47CEB">
        <w:rPr>
          <w:rFonts w:ascii="Times New Roman" w:hAnsi="Times New Roman" w:cs="Times New Roman"/>
          <w:b/>
          <w:bCs/>
        </w:rPr>
        <w:t>zahtijeva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pregled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liječnika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u </w:t>
      </w:r>
      <w:proofErr w:type="spellStart"/>
      <w:r w:rsidRPr="00F47CEB">
        <w:rPr>
          <w:rFonts w:ascii="Times New Roman" w:hAnsi="Times New Roman" w:cs="Times New Roman"/>
          <w:b/>
          <w:bCs/>
        </w:rPr>
        <w:t>trajanju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do tri dana </w:t>
      </w:r>
      <w:proofErr w:type="spellStart"/>
      <w:proofErr w:type="gramStart"/>
      <w:r w:rsidRPr="00F47CEB">
        <w:rPr>
          <w:rFonts w:ascii="Times New Roman" w:hAnsi="Times New Roman" w:cs="Times New Roman"/>
          <w:b/>
          <w:bCs/>
        </w:rPr>
        <w:t>kontinuirano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( </w:t>
      </w:r>
      <w:proofErr w:type="spellStart"/>
      <w:r w:rsidRPr="00F47CEB">
        <w:rPr>
          <w:rFonts w:ascii="Times New Roman" w:hAnsi="Times New Roman" w:cs="Times New Roman"/>
          <w:b/>
          <w:bCs/>
        </w:rPr>
        <w:t>uključujući</w:t>
      </w:r>
      <w:proofErr w:type="spellEnd"/>
      <w:proofErr w:type="gramEnd"/>
      <w:r w:rsidRPr="00F47CEB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F47CEB">
        <w:rPr>
          <w:rFonts w:ascii="Times New Roman" w:hAnsi="Times New Roman" w:cs="Times New Roman"/>
          <w:b/>
          <w:bCs/>
        </w:rPr>
        <w:t>dane</w:t>
      </w:r>
      <w:proofErr w:type="spellEnd"/>
      <w:r w:rsidRPr="00F47CE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7CEB">
        <w:rPr>
          <w:rFonts w:ascii="Times New Roman" w:hAnsi="Times New Roman" w:cs="Times New Roman"/>
          <w:b/>
          <w:bCs/>
        </w:rPr>
        <w:t>vikenda</w:t>
      </w:r>
      <w:proofErr w:type="spellEnd"/>
      <w:r w:rsidRPr="00F47CEB">
        <w:rPr>
          <w:rFonts w:ascii="Times New Roman" w:hAnsi="Times New Roman" w:cs="Times New Roman"/>
          <w:b/>
          <w:bCs/>
        </w:rPr>
        <w:t>).</w:t>
      </w:r>
    </w:p>
    <w:p w14:paraId="56636B9A" w14:textId="77777777" w:rsidR="00B61574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br/>
      </w:r>
    </w:p>
    <w:p w14:paraId="4B45A4FD" w14:textId="77777777" w:rsidR="00315492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t>POTPIS RODITELJA:</w:t>
      </w:r>
    </w:p>
    <w:p w14:paraId="3F23D2A1" w14:textId="7DEEBFEB" w:rsidR="00B61574" w:rsidRPr="00F47CEB" w:rsidRDefault="00B0108F">
      <w:pPr>
        <w:rPr>
          <w:rFonts w:ascii="Times New Roman" w:hAnsi="Times New Roman" w:cs="Times New Roman"/>
        </w:rPr>
      </w:pPr>
      <w:r w:rsidRPr="00F47CEB">
        <w:rPr>
          <w:rFonts w:ascii="Times New Roman" w:hAnsi="Times New Roman" w:cs="Times New Roman"/>
        </w:rPr>
        <w:br/>
        <w:t>_______________________________________</w:t>
      </w:r>
    </w:p>
    <w:sectPr w:rsidR="00B61574" w:rsidRPr="00F47C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9502954">
    <w:abstractNumId w:val="8"/>
  </w:num>
  <w:num w:numId="2" w16cid:durableId="458573019">
    <w:abstractNumId w:val="6"/>
  </w:num>
  <w:num w:numId="3" w16cid:durableId="1620531802">
    <w:abstractNumId w:val="5"/>
  </w:num>
  <w:num w:numId="4" w16cid:durableId="50353330">
    <w:abstractNumId w:val="4"/>
  </w:num>
  <w:num w:numId="5" w16cid:durableId="588537162">
    <w:abstractNumId w:val="7"/>
  </w:num>
  <w:num w:numId="6" w16cid:durableId="1625305236">
    <w:abstractNumId w:val="3"/>
  </w:num>
  <w:num w:numId="7" w16cid:durableId="1604533796">
    <w:abstractNumId w:val="2"/>
  </w:num>
  <w:num w:numId="8" w16cid:durableId="313685941">
    <w:abstractNumId w:val="1"/>
  </w:num>
  <w:num w:numId="9" w16cid:durableId="48320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D9D"/>
    <w:rsid w:val="0015074B"/>
    <w:rsid w:val="002875C2"/>
    <w:rsid w:val="0029639D"/>
    <w:rsid w:val="00315492"/>
    <w:rsid w:val="00326F90"/>
    <w:rsid w:val="00441DE6"/>
    <w:rsid w:val="00A93DB7"/>
    <w:rsid w:val="00AA1D8D"/>
    <w:rsid w:val="00B0108F"/>
    <w:rsid w:val="00B47730"/>
    <w:rsid w:val="00B61574"/>
    <w:rsid w:val="00CB0664"/>
    <w:rsid w:val="00CE5183"/>
    <w:rsid w:val="00DA3292"/>
    <w:rsid w:val="00F3299D"/>
    <w:rsid w:val="00F47C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4FC93"/>
  <w14:defaultImageDpi w14:val="300"/>
  <w15:docId w15:val="{F8D5BC7F-53FE-41F2-BF8F-8A3AC9FB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5</cp:revision>
  <cp:lastPrinted>2025-11-04T10:23:00Z</cp:lastPrinted>
  <dcterms:created xsi:type="dcterms:W3CDTF">2025-09-18T12:10:00Z</dcterms:created>
  <dcterms:modified xsi:type="dcterms:W3CDTF">2025-11-04T10:23:00Z</dcterms:modified>
  <cp:category/>
</cp:coreProperties>
</file>